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Валеевой Альбины </w:t>
      </w:r>
      <w:r>
        <w:rPr>
          <w:rFonts w:ascii="Times New Roman" w:eastAsia="Times New Roman" w:hAnsi="Times New Roman" w:cs="Times New Roman"/>
        </w:rPr>
        <w:t>Фаиковны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Валеева А.Ф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ЭКОПРОИЗВОДСТВО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камеральной налоговой проверк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уточненной налоговой декларации по НДС за 4 кв. 2024 г. за период с 01.10.2024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31.12.2024 г.,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5006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29.05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Валеева А.Ф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Валеевой А.Ф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Валеевой А.Ф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35414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5006/13/СА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29.05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11/ЕЕА/1049 об истребовании документов (информации) от 22.05.2025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4241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25632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</w:t>
      </w:r>
      <w:r>
        <w:rPr>
          <w:rFonts w:ascii="Times New Roman" w:eastAsia="Times New Roman" w:hAnsi="Times New Roman" w:cs="Times New Roman"/>
        </w:rPr>
        <w:t>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Валеевой А.Ф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Валееву Альбину </w:t>
      </w:r>
      <w:r>
        <w:rPr>
          <w:rFonts w:ascii="Times New Roman" w:eastAsia="Times New Roman" w:hAnsi="Times New Roman" w:cs="Times New Roman"/>
        </w:rPr>
        <w:t>Фаиковну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0412365400695003822615106.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2">
    <w:name w:val="cat-UserDefined grp-4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